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32134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БОУ г. Омска "Средняя общеобразовательная школа № 106"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4257381)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«Вероятность и статистика.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2321349" w:id="1"/>
    <w:p>
      <w:pPr>
        <w:sectPr>
          <w:pgSz w:w="11906" w:h="16383" w:orient="portrait"/>
        </w:sectPr>
      </w:pPr>
    </w:p>
    <w:bookmarkEnd w:id="1"/>
    <w:bookmarkEnd w:id="0"/>
    <w:bookmarkStart w:name="block-32321350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>
      <w:pPr>
        <w:spacing w:before="0" w:after="0" w:line="264"/>
        <w:ind w:firstLine="600"/>
        <w:jc w:val="both"/>
      </w:pPr>
      <w:bookmarkStart w:name="b36699e0-a848-4276-9295-9131bc7b4ab1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</w:p>
    <w:bookmarkStart w:name="block-32321350" w:id="4"/>
    <w:p>
      <w:pPr>
        <w:sectPr>
          <w:pgSz w:w="11906" w:h="16383" w:orient="portrait"/>
        </w:sectPr>
      </w:pPr>
    </w:p>
    <w:bookmarkEnd w:id="4"/>
    <w:bookmarkEnd w:id="2"/>
    <w:bookmarkStart w:name="block-32321352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bookmarkStart w:name="block-32321352" w:id="6"/>
    <w:p>
      <w:pPr>
        <w:sectPr>
          <w:pgSz w:w="11906" w:h="16383" w:orient="portrait"/>
        </w:sectPr>
      </w:pPr>
    </w:p>
    <w:bookmarkEnd w:id="6"/>
    <w:bookmarkEnd w:id="5"/>
    <w:bookmarkStart w:name="block-3232135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bookmarkStart w:name="block-32321351" w:id="8"/>
    <w:p>
      <w:pPr>
        <w:sectPr>
          <w:pgSz w:w="11906" w:h="16383" w:orient="portrait"/>
        </w:sectPr>
      </w:pPr>
    </w:p>
    <w:bookmarkEnd w:id="8"/>
    <w:bookmarkEnd w:id="7"/>
    <w:bookmarkStart w:name="block-32321355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2"/>
        <w:gridCol w:w="2534"/>
        <w:gridCol w:w="1433"/>
        <w:gridCol w:w="2470"/>
        <w:gridCol w:w="2592"/>
        <w:gridCol w:w="3883"/>
      </w:tblGrid>
      <w:tr>
        <w:trPr>
          <w:trHeight w:val="300" w:hRule="atLeast"/>
          <w:trHeight w:val="144" w:hRule="atLeast"/>
        </w:trPr>
        <w:tc>
          <w:tcPr>
            <w:tcW w:w="4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321355" w:id="10"/>
    <w:p>
      <w:pPr>
        <w:sectPr>
          <w:pgSz w:w="16383" w:h="11906" w:orient="landscape"/>
        </w:sectPr>
      </w:pPr>
    </w:p>
    <w:bookmarkEnd w:id="10"/>
    <w:bookmarkEnd w:id="9"/>
    <w:bookmarkStart w:name="block-32321354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Путь в графе. Цепи и циклы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321354" w:id="12"/>
    <w:p>
      <w:pPr>
        <w:sectPr>
          <w:pgSz w:w="16383" w:h="11906" w:orient="landscape"/>
        </w:sectPr>
      </w:pPr>
    </w:p>
    <w:bookmarkEnd w:id="12"/>
    <w:bookmarkEnd w:id="11"/>
    <w:bookmarkStart w:name="block-3232135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2321353" w:id="14"/>
    <w:p>
      <w:pPr>
        <w:sectPr>
          <w:pgSz w:w="11906" w:h="16383" w:orient="portrait"/>
        </w:sectPr>
      </w:pPr>
    </w:p>
    <w:bookmarkEnd w:id="14"/>
    <w:bookmarkEnd w:id="1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